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多模态话语分析理论在中国的应用</w:t>
      </w:r>
    </w:p>
    <w:p>
      <w:r>
        <w:rPr>
          <w:rFonts w:ascii="宋体" w:hAnsi="宋体" w:eastAsia="宋体"/>
          <w:sz w:val="24"/>
        </w:rPr>
        <w:t>李妙晴著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多模态话语分析理论在中国的应用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本书出售、求购地址：https://www.jiaokey.com/book/detail/14459506.html</w:t>
      </w:r>
    </w:p>
    <w:p>
      <w:r>
        <w:t>更多相关图书推荐：https://www.jiaokey.com</w:t>
      </w:r>
    </w:p>
    <w:p>
      <w:r>
        <w:t>李妙晴著 其他作品：https://www.jiaokey.com/tag/李妙晴著.html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关键词搜索：https://www.jiaokey.com/tag/多模态话语分析理论在中国的应用.html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