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饮尽蔚蓝</w:t>
      </w:r>
    </w:p>
    <w:p>
      <w:r>
        <w:rPr>
          <w:rFonts w:ascii="宋体" w:hAnsi="宋体" w:eastAsia="宋体"/>
          <w:sz w:val="24"/>
        </w:rPr>
        <w:t>鹤晴天著/绘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7822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45949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7822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饮尽蔚蓝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鹤晴天著/绘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杭州:浙江工商大学出版社,2018.05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诗集-中国-当代-绘画-作品集-中国-现代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本书出售、求购地址：https://www.jiaokey.com/book/detail/14459497.html</w:t>
      </w:r>
    </w:p>
    <w:p>
      <w:r>
        <w:t>更多相关图书推荐：https://www.jiaokey.com</w:t>
      </w:r>
    </w:p>
    <w:p>
      <w:r>
        <w:t>鹤晴天著/绘 其他作品：https://www.jiaokey.com/tag/鹤晴天著/绘.html</w:t>
      </w:r>
    </w:p>
    <w:p>
      <w:r>
        <w:t>杭州:浙江工商大学出版社,2018.05 出版图书：https://www.jiaokey.com/tag/杭州:浙江工商大学出版社,2018.05.html</w:t>
      </w:r>
    </w:p>
    <w:p>
      <w:r>
        <w:t>关键词搜索：https://www.jiaokey.com/tag/诗集-中国-当代-绘画-作品集-中国-现代.html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