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书名：WTO贸易救济案件争端解决研究</w:t>
      </w:r>
    </w:p>
    <w:p>
      <w:r>
        <w:t>作者：李国刚主编</w:t>
      </w:r>
    </w:p>
    <w:p>
      <w:r>
        <w:t>出版社：北京:开明出版社,2018.03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WTO贸易救济案件争端解决研究 评论地址：https://www.jiaokey.com/book/detail/14459450.html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