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梅西会射向哪一边？  当足球遇见经济学</w:t>
      </w:r>
    </w:p>
    <w:p>
      <w:r>
        <w:rPr>
          <w:rFonts w:ascii="宋体" w:hAnsi="宋体" w:eastAsia="宋体"/>
          <w:sz w:val="24"/>
        </w:rPr>
        <w:t>西伊格纳西奥·帕拉西奥-胡尔塔，三喵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梅西会射向哪一边？  当足球遇见经济学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西伊格纳西奥·帕拉西奥-胡尔塔，三喵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本书出售、求购地址：https://www.jiaokey.com/book/detail/14459449.html</w:t>
      </w:r>
    </w:p>
    <w:p>
      <w:r>
        <w:t>更多相关图书推荐：https://www.jiaokey.com</w:t>
      </w:r>
    </w:p>
    <w:p>
      <w:r>
        <w:t>西伊格纳西奥·帕拉西奥-胡尔塔，三喵 其他作品：https://www.jiaokey.com/tag/西伊格纳西奥·帕拉西奥-胡尔塔，三喵.html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关键词搜索：https://www.jiaokey.com/tag/梅西会射向哪一边？  当足球遇见经济学.html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