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作者：宁业勤，谢秀琼，王岩主编；傅祖栋，蒋雨岑，苏蓓副主编</w:t>
      </w:r>
    </w:p>
    <w:p>
      <w:r>
        <w:t>出版社：杭州：浙江大学出版社</w:t>
      </w:r>
    </w:p>
    <w:p>
      <w:r>
        <w:t>出版日期：2018.09</w:t>
      </w:r>
    </w:p>
    <w:p>
      <w:r>
        <w:t>总页数：306</w:t>
      </w:r>
    </w:p>
    <w:p>
      <w:r>
        <w:t>更多请访问教客网: www.jiaokey.com</w:t>
      </w:r>
    </w:p>
    <w:p>
      <w:r>
        <w:t>大学语文 评论地址：https://www.jiaokey.com/book/detail/14459430.html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