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带苓草、木本植物志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带苓草、木本植物志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本书出售、求购地址：https://www.jiaokey.com/book/detail/14459426.html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关键词搜索：https://www.jiaokey.com/tag/带苓草、木本植物志.html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