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312  政治  政权结构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312  政治  政权结构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本书出售、求购地址：https://www.jiaokey.com/book/detail/14459297.html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312  政治  政权结构.html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