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631  经济  工业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631  经济  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本书出售、求购地址：https://www.jiaokey.com/book/detail/14459116.html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631  经济  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