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12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水经注珍稀文献集成  第1辑  12 评论地址：https://www.jiaokey.com/book/detail/14457948.html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