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  全译本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本书出售、求购地址：https://www.jiaokey.com/book/detail/14457918.html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关键词搜索：https://www.jiaokey.com/tag/嘉莉妹妹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