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席慕蓉诗集  时光九篇  礼享版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席慕蓉诗集  时光九篇  礼享版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本书出售、求购地址：https://www.jiaokey.com/book/detail/14457905.html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关键词搜索：https://www.jiaokey.com/tag/席慕蓉诗集  时光九篇  礼享版.html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