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冯苓植文集  忽必烈大帝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冯苓植文集  忽必烈大帝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本书出售、求购地址：https://www.jiaokey.com/book/detail/14457897.html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关键词搜索：https://www.jiaokey.com/tag/冯苓植文集  忽必烈大帝.html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