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  神奇动物解密宝典</w:t>
      </w:r>
    </w:p>
    <w:p>
      <w:r>
        <w:rPr>
          <w:rFonts w:ascii="宋体" w:hAnsi="宋体" w:eastAsia="宋体"/>
          <w:sz w:val="24"/>
        </w:rPr>
        <w:t>（美）乔迪·瑞文森编著；卢妍洁译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  神奇动物解密宝典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（美）乔迪·瑞文森编著；卢妍洁译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本书出售、求购地址：https://www.jiaokey.com/book/detail/14457876.html</w:t>
      </w:r>
    </w:p>
    <w:p>
      <w:r>
        <w:t>更多相关图书推荐：https://www.jiaokey.com</w:t>
      </w:r>
    </w:p>
    <w:p>
      <w:r>
        <w:t>（美）乔迪·瑞文森编著；卢妍洁译 其他作品：https://www.jiaokey.com/tag/（美）乔迪·瑞文森编著；卢妍洁译.html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关键词搜索：https://www.jiaokey.com/tag/哈利·波特  神奇动物解密宝典.html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