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书名：李怀林写生作品集</w:t>
      </w:r>
    </w:p>
    <w:p>
      <w:r>
        <w:t>作者：李怀林编著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李怀林写生作品集 评论地址：https://www.jiaokey.com/book/detail/14457871.html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