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珠宝绘=JEWEL  DRAWING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珠宝绘=JEWEL 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本书出售、求购地址：https://www.jiaokey.com/book/detail/14457870.html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关键词搜索：https://www.jiaokey.com/tag/珠宝绘=JEWEL 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