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书名：遗爱千载苏徐州  苏轼徐州文化遗存价值研究</w:t>
      </w:r>
    </w:p>
    <w:p>
      <w:r>
        <w:t>作者：蔡世华，管仁福编著</w:t>
      </w:r>
    </w:p>
    <w:p>
      <w:r>
        <w:t>出版社：徐州:中国矿业大学出版社,2017.12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遗爱千载苏徐州  苏轼徐州文化遗存价值研究 评论地址：https://www.jiaokey.com/book/detail/14457834.html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