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书名：东北史纲</w:t>
      </w:r>
    </w:p>
    <w:p>
      <w:r>
        <w:t>作者：傅斯年著</w:t>
      </w:r>
    </w:p>
    <w:p>
      <w:r>
        <w:t>出版社：上海:上海三联书店,2017.03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东北史纲 评论地址：https://www.jiaokey.com/book/detail/14457832.html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