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北方城郭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北方城郭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本书出售、求购地址：https://www.jiaokey.com/book/detail/14457822.html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关键词搜索：https://www.jiaokey.com/tag/现当代长篇小说典藏插图本  北方城郭.html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