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负压封闭伤口治疗理论与实践</w:t>
      </w:r>
    </w:p>
    <w:p>
      <w:r>
        <w:rPr>
          <w:rFonts w:ascii="宋体" w:hAnsi="宋体" w:eastAsia="宋体"/>
          <w:sz w:val="24"/>
        </w:rPr>
        <w:t>蒋琪霞主编；吕国忠，杨兵全副主编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负压封闭伤口治疗理论与实践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蒋琪霞主编；吕国忠，杨兵全副主编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本书出售、求购地址：https://www.jiaokey.com/book/detail/14457801.html</w:t>
      </w:r>
    </w:p>
    <w:p>
      <w:r>
        <w:t>更多相关图书推荐：https://www.jiaokey.com</w:t>
      </w:r>
    </w:p>
    <w:p>
      <w:r>
        <w:t>蒋琪霞主编；吕国忠，杨兵全副主编 其他作品：https://www.jiaokey.com/tag/蒋琪霞主编；吕国忠，杨兵全副主编.html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关键词搜索：https://www.jiaokey.com/tag/负压封闭伤口治疗理论与实践.html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