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书名：最后的肯尼迪</w:t>
      </w:r>
    </w:p>
    <w:p>
      <w:r>
        <w:t>作者：美瑞查德˙布拉德利著周长遐译</w:t>
      </w:r>
    </w:p>
    <w:p>
      <w:r>
        <w:t>出版社：北京:新星出版社,2018.08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最后的肯尼迪 评论地址：https://www.jiaokey.com/book/detail/14457791.html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