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书名：“十三五”规划教材  内科护理学</w:t>
      </w:r>
    </w:p>
    <w:p>
      <w:r>
        <w:t>作者：陈玲，尹海鹰主编；张兰青，李平，胡丽副主编</w:t>
      </w:r>
    </w:p>
    <w:p>
      <w:r>
        <w:t>出版社：江苏凤凰科学技术出版社,2018.08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“十三五”规划教材  内科护理学 评论地址：https://www.jiaokey.com/book/detail/14457785.html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