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全国高等院校数字化课程规划教材  妇产科护理  第2版</w:t>
      </w:r>
    </w:p>
    <w:p>
      <w:r>
        <w:rPr>
          <w:rFonts w:ascii="宋体" w:hAnsi="宋体" w:eastAsia="宋体"/>
          <w:sz w:val="24"/>
        </w:rPr>
        <w:t>单伟颖，黎梅著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全国高等院校数字化课程规划教材  妇产科护理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单伟颖，黎梅著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本书出售、求购地址：https://www.jiaokey.com/book/detail/14457784.html</w:t>
      </w:r>
    </w:p>
    <w:p>
      <w:r>
        <w:t>更多相关图书推荐：https://www.jiaokey.com</w:t>
      </w:r>
    </w:p>
    <w:p>
      <w:r>
        <w:t>单伟颖，黎梅著 其他作品：https://www.jiaokey.com/tag/单伟颖，黎梅著.html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关键词搜索：https://www.jiaokey.com/tag/全国高等院校数字化课程规划教材  妇产科护理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