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全国高等医药院校规划教材  基础营养与膳食治疗  留学生与双语教学用  英文原版改编版</w:t>
      </w:r>
    </w:p>
    <w:p>
      <w:r>
        <w:rPr>
          <w:rFonts w:ascii="宋体" w:hAnsi="宋体" w:eastAsia="宋体"/>
          <w:sz w:val="24"/>
        </w:rPr>
        <w:t>（美）斯塔奇·尼克斯（Staci Nix）原著；黄国伟，孙长颢，凌文华主编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全国高等医药院校规划教材  基础营养与膳食治疗  留学生与双语教学用  英文原版改编版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（美）斯塔奇·尼克斯（Staci Nix）原著；黄国伟，孙长颢，凌文华主编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本书出售、求购地址：https://www.jiaokey.com/book/detail/14457777.html</w:t>
      </w:r>
    </w:p>
    <w:p>
      <w:r>
        <w:t>更多相关图书推荐：https://www.jiaokey.com</w:t>
      </w:r>
    </w:p>
    <w:p>
      <w:r>
        <w:t>（美）斯塔奇·尼克斯（Staci Nix）原著；黄国伟，孙长颢，凌文华主编 其他作品：https://www.jiaokey.com/tag/（美）斯塔奇·尼克斯（Staci Nix）原著；黄国伟，孙长颢，凌文华主编.html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关键词搜索：https://www.jiaokey.com/tag/普通高等教育“十三五”规划教材  全国高等医药院校规划教材  基础营养与膳食治疗  留学生与双语教学用  英文原版改编版.html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