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拉美西斯五部曲5：洋槐树下</w:t>
      </w:r>
    </w:p>
    <w:p>
      <w:r>
        <w:rPr>
          <w:rFonts w:ascii="宋体" w:hAnsi="宋体" w:eastAsia="宋体"/>
          <w:sz w:val="24"/>
        </w:rPr>
        <w:t>（法）克里斯蒂安·贾克著；彭楚译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拉美西斯五部曲5：洋槐树下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（法）克里斯蒂安·贾克著；彭楚译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本书出售、求购地址：https://www.jiaokey.com/book/detail/14457773.html</w:t>
      </w:r>
    </w:p>
    <w:p>
      <w:r>
        <w:t>更多相关图书推荐：https://www.jiaokey.com</w:t>
      </w:r>
    </w:p>
    <w:p>
      <w:r>
        <w:t>（法）克里斯蒂安·贾克著；彭楚译 其他作品：https://www.jiaokey.com/tag/（法）克里斯蒂安·贾克著；彭楚译.html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关键词搜索：https://www.jiaokey.com/tag/拉美西斯五部曲5：洋槐树下.html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