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卫生统计学  学习指导与习题集  第3版</w:t>
      </w:r>
    </w:p>
    <w:p>
      <w:r>
        <w:rPr>
          <w:rFonts w:ascii="宋体" w:hAnsi="宋体" w:eastAsia="宋体"/>
          <w:sz w:val="24"/>
        </w:rPr>
        <w:t>李晓松主编；尚磊，赵杨，赵星副主编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卫生统计学  学习指导与习题集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李晓松主编；尚磊，赵杨，赵星副主编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本书出售、求购地址：https://www.jiaokey.com/book/detail/14457760.html</w:t>
      </w:r>
    </w:p>
    <w:p>
      <w:r>
        <w:t>更多相关图书推荐：https://www.jiaokey.com</w:t>
      </w:r>
    </w:p>
    <w:p>
      <w:r>
        <w:t>李晓松主编；尚磊，赵杨，赵星副主编 其他作品：https://www.jiaokey.com/tag/李晓松主编；尚磊，赵杨，赵星副主编.html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关键词搜索：https://www.jiaokey.com/tag/卫生统计学  学习指导与习题集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