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书名：华夏赤子  科教巨  卢嘉锡擘  下</w:t>
      </w:r>
    </w:p>
    <w:p>
      <w:r>
        <w:t>作者：福建卢嘉锡科学教育基金会编著</w:t>
      </w:r>
    </w:p>
    <w:p>
      <w:r>
        <w:t>出版社：北京:中央文献出版社,2017.05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华夏赤子  科教巨  卢嘉锡擘  下 评论地址：https://www.jiaokey.com/book/detail/14457745.html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