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书名：神经系统疾病病人护理</w:t>
      </w:r>
    </w:p>
    <w:p>
      <w:r>
        <w:t>作者：吴晓琴</w:t>
      </w:r>
    </w:p>
    <w:p>
      <w:r>
        <w:t>出版社：杭州:浙江大学出版社,2018.03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神经系统疾病病人护理 评论地址：https://www.jiaokey.com/book/detail/14457739.html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