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作者：李卫平，兰晓红主编；何平，张巧副主编</w:t>
      </w:r>
    </w:p>
    <w:p>
      <w:r>
        <w:t>出版社：北京:军事医学科学出版社,2013.08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妇产科护理学 评论地址：https://www.jiaokey.com/book/detail/14457725.html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