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5+3模式培养临床医学人才胜任力阶梯标准及医学考试方法研究</w:t>
      </w:r>
    </w:p>
    <w:p>
      <w:r>
        <w:rPr>
          <w:rFonts w:ascii="宋体" w:hAnsi="宋体" w:eastAsia="宋体"/>
          <w:sz w:val="24"/>
        </w:rPr>
        <w:t>孙宝志，王县成主编；于晓松，赵玉虹，何惧副主编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5+3模式培养临床医学人才胜任力阶梯标准及医学考试方法研究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孙宝志，王县成主编；于晓松，赵玉虹，何惧副主编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本书出售、求购地址：https://www.jiaokey.com/book/detail/14457721.html</w:t>
      </w:r>
    </w:p>
    <w:p>
      <w:r>
        <w:t>更多相关图书推荐：https://www.jiaokey.com</w:t>
      </w:r>
    </w:p>
    <w:p>
      <w:r>
        <w:t>孙宝志，王县成主编；于晓松，赵玉虹，何惧副主编 其他作品：https://www.jiaokey.com/tag/孙宝志，王县成主编；于晓松，赵玉虹，何惧副主编.html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关键词搜索：https://www.jiaokey.com/tag/5+3模式培养临床医学人才胜任力阶梯标准及医学考试方法研究.html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