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书名：我们的时光  辅导员和100个学生的青春对话</w:t>
      </w:r>
    </w:p>
    <w:p>
      <w:r>
        <w:t>作者：韩飞，李博澜，潘子松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总页数：317</w:t>
      </w:r>
    </w:p>
    <w:p>
      <w:r>
        <w:t>更多请访问教客网: www.jiaokey.com</w:t>
      </w:r>
    </w:p>
    <w:p>
      <w:r>
        <w:t>我们的时光  辅导员和100个学生的青春对话 评论地址：https://www.jiaokey.com/book/detail/14457720.html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