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  3  从三岁到八十二岁</w:t>
      </w:r>
    </w:p>
    <w:p>
      <w:r>
        <w:t>作者：王晓磊著</w:t>
      </w:r>
    </w:p>
    <w:p>
      <w:r>
        <w:t>出版社：江苏凤凰文艺出版社,2018.06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武则天  3  从三岁到八十二岁 评论地址：https://www.jiaokey.com/book/detail/14457710.html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