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公立医院绩效管理  基于战略管理的视角</w:t>
      </w:r>
    </w:p>
    <w:p>
      <w:r>
        <w:rPr>
          <w:rFonts w:ascii="宋体" w:hAnsi="宋体" w:eastAsia="宋体"/>
          <w:sz w:val="24"/>
        </w:rPr>
        <w:t>孙德俊，刘宏伟著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公立医院绩效管理  基于战略管理的视角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孙德俊，刘宏伟著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本书出售、求购地址：https://www.jiaokey.com/book/detail/14457681.html</w:t>
      </w:r>
    </w:p>
    <w:p>
      <w:r>
        <w:t>更多相关图书推荐：https://www.jiaokey.com</w:t>
      </w:r>
    </w:p>
    <w:p>
      <w:r>
        <w:t>孙德俊，刘宏伟著 其他作品：https://www.jiaokey.com/tag/孙德俊，刘宏伟著.html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关键词搜索：https://www.jiaokey.com/tag/公立医院绩效管理  基于战略管理的视角.html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