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超高清腹腔镜胃癌手术图谱</w:t>
      </w:r>
    </w:p>
    <w:p>
      <w:r>
        <w:rPr>
          <w:rFonts w:ascii="宋体" w:hAnsi="宋体" w:eastAsia="宋体"/>
          <w:sz w:val="24"/>
        </w:rPr>
        <w:t>黄昌明，郑朝辉，李平，谢建伟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超高清腹腔镜胃癌手术图谱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黄昌明，郑朝辉，李平，谢建伟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本书出售、求购地址：https://www.jiaokey.com/book/detail/14457678.html</w:t>
      </w:r>
    </w:p>
    <w:p>
      <w:r>
        <w:t>更多相关图书推荐：https://www.jiaokey.com</w:t>
      </w:r>
    </w:p>
    <w:p>
      <w:r>
        <w:t>黄昌明，郑朝辉，李平，谢建伟 其他作品：https://www.jiaokey.com/tag/黄昌明，郑朝辉，李平，谢建伟.html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关键词搜索：https://www.jiaokey.com/tag/超高清腹腔镜胃癌手术图谱.html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