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书名：我每天只工作3小时  押井守的角色学</w:t>
      </w:r>
    </w:p>
    <w:p>
      <w:r>
        <w:t>作者：（日）押井守著；谢承翰，高詹灿译</w:t>
      </w:r>
    </w:p>
    <w:p>
      <w:r>
        <w:t>出版社：成都:四川人民出版社,2018.08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我每天只工作3小时  押井守的角色学 评论地址：https://www.jiaokey.com/book/detail/14457674.html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