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书名：全国医学博士入学英语考试真题词与句</w:t>
      </w:r>
    </w:p>
    <w:p>
      <w:r>
        <w:t>作者：杨华编著</w:t>
      </w:r>
    </w:p>
    <w:p>
      <w:r>
        <w:t>出版社：太原:山西教育出版社,2018.08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全国医学博士入学英语考试真题词与句 评论地址：https://www.jiaokey.com/book/detail/14457668.html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