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美国城市文学地图  以纽约、芝加哥和洛杉矶为中心</w:t>
      </w:r>
    </w:p>
    <w:p>
      <w:r>
        <w:rPr>
          <w:rFonts w:ascii="宋体" w:hAnsi="宋体" w:eastAsia="宋体"/>
          <w:sz w:val="24"/>
        </w:rPr>
        <w:t>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美国城市文学地图  以纽约、芝加哥和洛杉矶为中心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本书出售、求购地址：https://www.jiaokey.com/book/detail/14457664.html</w:t>
      </w:r>
    </w:p>
    <w:p>
      <w:r>
        <w:t>更多相关图书推荐：https://www.jiaokey.com</w:t>
      </w:r>
    </w:p>
    <w:p>
      <w:r>
        <w:t>王琳著 其他作品：https://www.jiaokey.com/tag/王琳著.html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关键词搜索：https://www.jiaokey.com/tag/美国城市文学地图  以纽约、芝加哥和洛杉矶为中心.html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