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心血管疾病CT扫描技术</w:t>
      </w:r>
    </w:p>
    <w:p>
      <w:r>
        <w:rPr>
          <w:rFonts w:ascii="宋体" w:hAnsi="宋体" w:eastAsia="宋体"/>
          <w:sz w:val="24"/>
        </w:rPr>
        <w:t>陈险峰，李林，马小静主编；姜严严，江帆，闫军副主编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心血管疾病CT扫描技术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陈险峰，李林，马小静主编；姜严严，江帆，闫军副主编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本书出售、求购地址：https://www.jiaokey.com/book/detail/14457661.html</w:t>
      </w:r>
    </w:p>
    <w:p>
      <w:r>
        <w:t>更多相关图书推荐：https://www.jiaokey.com</w:t>
      </w:r>
    </w:p>
    <w:p>
      <w:r>
        <w:t>陈险峰，李林，马小静主编；姜严严，江帆，闫军副主编 其他作品：https://www.jiaokey.com/tag/陈险峰，李林，马小静主编；姜严严，江帆，闫军副主编.html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关键词搜索：https://www.jiaokey.com/tag/心血管疾病CT扫描技术.html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