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2018国家执业医师资格考试指定用书  协和临床执业医师资格考试押题密卷</w:t>
      </w:r>
    </w:p>
    <w:p>
      <w:r>
        <w:rPr>
          <w:rFonts w:ascii="宋体" w:hAnsi="宋体" w:eastAsia="宋体"/>
          <w:sz w:val="24"/>
        </w:rPr>
        <w:t>刘文娜，程少贵主编；程畅，杨华楠，吴迪，徐云兴等副主编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2018国家执业医师资格考试指定用书  协和临床执业医师资格考试押题密卷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刘文娜，程少贵主编；程畅，杨华楠，吴迪，徐云兴等副主编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本书出售、求购地址：https://www.jiaokey.com/book/detail/14457659.html</w:t>
      </w:r>
    </w:p>
    <w:p>
      <w:r>
        <w:t>更多相关图书推荐：https://www.jiaokey.com</w:t>
      </w:r>
    </w:p>
    <w:p>
      <w:r>
        <w:t>刘文娜，程少贵主编；程畅，杨华楠，吴迪，徐云兴等副主编 其他作品：https://www.jiaokey.com/tag/刘文娜，程少贵主编；程畅，杨华楠，吴迪，徐云兴等副主编.html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关键词搜索：https://www.jiaokey.com/tag/2018国家执业医师资格考试指定用书  协和临床执业医师资格考试押题密卷.html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