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阻生智齿拔除术视频图谱  涡轮钻法  第2版</w:t>
      </w:r>
    </w:p>
    <w:p>
      <w:r>
        <w:rPr>
          <w:rFonts w:ascii="宋体" w:hAnsi="宋体" w:eastAsia="宋体"/>
          <w:sz w:val="24"/>
        </w:rPr>
        <w:t>罗顺云主编；杨文东，刘伟副主编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阻生智齿拔除术视频图谱  涡轮钻法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罗顺云主编；杨文东，刘伟副主编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本书出售、求购地址：https://www.jiaokey.com/book/detail/14457639.html</w:t>
      </w:r>
    </w:p>
    <w:p>
      <w:r>
        <w:t>更多相关图书推荐：https://www.jiaokey.com</w:t>
      </w:r>
    </w:p>
    <w:p>
      <w:r>
        <w:t>罗顺云主编；杨文东，刘伟副主编 其他作品：https://www.jiaokey.com/tag/罗顺云主编；杨文东，刘伟副主编.html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关键词搜索：https://www.jiaokey.com/tag/阻生智齿拔除术视频图谱  涡轮钻法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