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高等教育基础类课程规划教材  社交礼仪</w:t>
      </w:r>
    </w:p>
    <w:p>
      <w:r>
        <w:rPr>
          <w:rFonts w:ascii="宋体" w:hAnsi="宋体" w:eastAsia="宋体"/>
          <w:sz w:val="24"/>
        </w:rPr>
        <w:t>周瑛主编；陈楠，苏爱华，熊山妹副主编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高等教育基础类课程规划教材  社交礼仪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周瑛主编；陈楠，苏爱华，熊山妹副主编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本书出售、求购地址：https://www.jiaokey.com/book/detail/14457626.html</w:t>
      </w:r>
    </w:p>
    <w:p>
      <w:r>
        <w:t>更多相关图书推荐：https://www.jiaokey.com</w:t>
      </w:r>
    </w:p>
    <w:p>
      <w:r>
        <w:t>周瑛主编；陈楠，苏爱华，熊山妹副主编 其他作品：https://www.jiaokey.com/tag/周瑛主编；陈楠，苏爱华，熊山妹副主编.html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关键词搜索：https://www.jiaokey.com/tag/高等教育基础类课程规划教材  社交礼仪.html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