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书名：我们只有10%是人类  认识主宰你健康与快乐的90%微生物</w:t>
      </w:r>
    </w:p>
    <w:p>
      <w:r>
        <w:t>作者:（英）阿兰娜·科伦著；钟季霖译</w:t>
      </w:r>
    </w:p>
    <w:p>
      <w:r>
        <w:t>出版社:北京联合出版公司</w:t>
      </w:r>
    </w:p>
    <w:p>
      <w:r>
        <w:t>出版日期：2018.08</w:t>
      </w:r>
    </w:p>
    <w:p>
      <w:r>
        <w:t>总页数：325</w:t>
      </w:r>
    </w:p>
    <w:p>
      <w:r>
        <w:t>更多请访问教客网:www.jiaokey.com</w:t>
      </w:r>
    </w:p>
    <w:p>
      <w:r>
        <w:t>我们只有10%是人类  认识主宰你健康与快乐的90%微生物评论地址：https://www.jiaokey.com/book/detail/14457619.html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