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妇产科感染与病原学诊断</w:t>
      </w:r>
    </w:p>
    <w:p>
      <w:r>
        <w:rPr>
          <w:rFonts w:ascii="宋体" w:hAnsi="宋体" w:eastAsia="宋体"/>
          <w:sz w:val="24"/>
        </w:rPr>
        <w:t>朱庆义，朱镭，李斯燕，戎建荣等主编；马良坤，王肖平，任风格，姜艳华副主编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妇产科感染与病原学诊断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朱庆义，朱镭，李斯燕，戎建荣等主编；马良坤，王肖平，任风格，姜艳华副主编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本书出售、求购地址：https://www.jiaokey.com/book/detail/14457616.html</w:t>
      </w:r>
    </w:p>
    <w:p>
      <w:r>
        <w:t>更多相关图书推荐：https://www.jiaokey.com</w:t>
      </w:r>
    </w:p>
    <w:p>
      <w:r>
        <w:t>朱庆义，朱镭，李斯燕，戎建荣等主编；马良坤，王肖平，任风格，姜艳华副主编 其他作品：https://www.jiaokey.com/tag/朱庆义，朱镭，李斯燕，戎建荣等主编；马良坤，王肖平，任风格，姜艳华副主编.html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关键词搜索：https://www.jiaokey.com/tag/妇产科感染与病原学诊断.html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