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临床疾病概要  第3版  本科康复</w:t>
      </w:r>
    </w:p>
    <w:p>
      <w:r>
        <w:rPr>
          <w:rFonts w:ascii="宋体" w:hAnsi="宋体" w:eastAsia="宋体"/>
          <w:sz w:val="24"/>
        </w:rPr>
        <w:t>周蕾主编；许军英，范慧敏，王嵘副主编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临床疾病概要  第3版  本科康复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周蕾主编；许军英，范慧敏，王嵘副主编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本书出售、求购地址：https://www.jiaokey.com/book/detail/14457597.html</w:t>
      </w:r>
    </w:p>
    <w:p>
      <w:r>
        <w:t>更多相关图书推荐：https://www.jiaokey.com</w:t>
      </w:r>
    </w:p>
    <w:p>
      <w:r>
        <w:t>周蕾主编；许军英，范慧敏，王嵘副主编 其他作品：https://www.jiaokey.com/tag/周蕾主编；许军英，范慧敏，王嵘副主编.html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关键词搜索：https://www.jiaokey.com/tag/临床疾病概要  第3版  本科康复.html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