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三分钟看透人心  性格色彩卡牌秘籍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三分钟看透人心  性格色彩卡牌秘籍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本书出售、求购地址：https://www.jiaokey.com/book/detail/14457593.html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关键词搜索：https://www.jiaokey.com/tag/三分钟看透人心  性格色彩卡牌秘籍.html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