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眼文明健康工程  让“视”界不再朦胧</w:t>
      </w:r>
    </w:p>
    <w:p>
      <w:r>
        <w:rPr>
          <w:rFonts w:ascii="宋体" w:hAnsi="宋体" w:eastAsia="宋体"/>
          <w:sz w:val="24"/>
        </w:rPr>
        <w:t>赵春林编著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眼文明健康工程  让“视”界不再朦胧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本书出售、求购地址：https://www.jiaokey.com/book/detail/14457582.html</w:t>
      </w:r>
    </w:p>
    <w:p>
      <w:r>
        <w:t>更多相关图书推荐：https://www.jiaokey.com</w:t>
      </w:r>
    </w:p>
    <w:p>
      <w:r>
        <w:t>赵春林编著 其他作品：https://www.jiaokey.com/tag/赵春林编著.html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关键词搜索：https://www.jiaokey.com/tag/眼文明健康工程  让“视”界不再朦胧.html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