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神经系统血管性疾病DSA诊断学  第2版</w:t>
      </w:r>
    </w:p>
    <w:p>
      <w:r>
        <w:rPr>
          <w:rFonts w:ascii="宋体" w:hAnsi="宋体" w:eastAsia="宋体"/>
          <w:sz w:val="24"/>
        </w:rPr>
        <w:t>冷冰著；安庆祝，郑永涛副主编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神经系统血管性疾病DSA诊断学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冷冰著；安庆祝，郑永涛副主编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本书出售、求购地址：https://www.jiaokey.com/book/detail/14457577.html</w:t>
      </w:r>
    </w:p>
    <w:p>
      <w:r>
        <w:t>更多相关图书推荐：https://www.jiaokey.com</w:t>
      </w:r>
    </w:p>
    <w:p>
      <w:r>
        <w:t>冷冰著；安庆祝，郑永涛副主编 其他作品：https://www.jiaokey.com/tag/冷冰著；安庆祝，郑永涛副主编.html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关键词搜索：https://www.jiaokey.com/tag/神经系统血管性疾病DSA诊断学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