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书名：胡同的故事</w:t>
      </w:r>
    </w:p>
    <w:p>
      <w:r>
        <w:t>作者：冰心，季羡林，史铁生，萧乾，宗璞，汪曾祺，舒乙等著</w:t>
      </w:r>
    </w:p>
    <w:p>
      <w:r>
        <w:t>出版社：北京联合出版公司</w:t>
      </w:r>
    </w:p>
    <w:p>
      <w:r>
        <w:t>出版日期：2018</w:t>
      </w:r>
    </w:p>
    <w:p>
      <w:r>
        <w:t>总页数：281</w:t>
      </w:r>
    </w:p>
    <w:p>
      <w:r>
        <w:t>更多请访问教客网: www.jiaokey.com</w:t>
      </w:r>
    </w:p>
    <w:p>
      <w:r>
        <w:t>胡同的故事 评论地址：https://www.jiaokey.com/book/detail/14457573.html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