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你的推销能力价值百万  签单率超过90%的成交秘诀</w:t>
      </w:r>
    </w:p>
    <w:p>
      <w:r>
        <w:rPr>
          <w:rFonts w:ascii="宋体" w:hAnsi="宋体" w:eastAsia="宋体"/>
          <w:sz w:val="24"/>
        </w:rPr>
        <w:t>金源著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你的推销能力价值百万  签单率超过90%的成交秘诀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本书出售、求购地址：https://www.jiaokey.com/book/detail/14457572.html</w:t>
      </w:r>
    </w:p>
    <w:p>
      <w:r>
        <w:t>更多相关图书推荐：https://www.jiaokey.com</w:t>
      </w:r>
    </w:p>
    <w:p>
      <w:r>
        <w:t>金源著 其他作品：https://www.jiaokey.com/tag/金源著.html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关键词搜索：https://www.jiaokey.com/tag/你的推销能力价值百万  签单率超过90%的成交秘诀.html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