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书名：冯梦龙名言警句读本</w:t>
      </w:r>
    </w:p>
    <w:p>
      <w:r>
        <w:t>作者：吴妤主编；沈炳泉，秦兆基，缪智副主编</w:t>
      </w:r>
    </w:p>
    <w:p>
      <w:r>
        <w:t>出版社：南京：江苏人民出版社</w:t>
      </w:r>
    </w:p>
    <w:p>
      <w:r>
        <w:t>出版日期：2018.08</w:t>
      </w:r>
    </w:p>
    <w:p>
      <w:r>
        <w:t>总页数：194</w:t>
      </w:r>
    </w:p>
    <w:p>
      <w:r>
        <w:t>更多请访问教客网: www.jiaokey.com</w:t>
      </w:r>
    </w:p>
    <w:p>
      <w:r>
        <w:t>冯梦龙名言警句读本 评论地址：https://www.jiaokey.com/book/detail/14457531.html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