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综合医学研究</w:t>
      </w:r>
    </w:p>
    <w:p>
      <w:r>
        <w:rPr>
          <w:rFonts w:ascii="宋体" w:hAnsi="宋体" w:eastAsia="宋体"/>
          <w:sz w:val="24"/>
        </w:rPr>
        <w:t>史春静，乔霜，王彬主编；吴丽梅，赵颖，王靖副主编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史春静，乔霜，王彬主编；吴丽梅，赵颖，王靖副主编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本书出售、求购地址：https://www.jiaokey.com/book/detail/14457517.html</w:t>
      </w:r>
    </w:p>
    <w:p>
      <w:r>
        <w:t>更多相关图书推荐：https://www.jiaokey.com</w:t>
      </w:r>
    </w:p>
    <w:p>
      <w:r>
        <w:t>史春静，乔霜，王彬主编；吴丽梅，赵颖，王靖副主编 其他作品：https://www.jiaokey.com/tag/史春静，乔霜，王彬主编；吴丽梅，赵颖，王靖副主编.html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关键词搜索：https://www.jiaokey.com/tag/综合医学研究.html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